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580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Сафоновой Ольги Андреевны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Сафонова О.А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586241223007788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Сафонова О.А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Сафоновой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Сафоновой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Сафоновой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</w:t>
      </w:r>
      <w:r>
        <w:rPr>
          <w:rFonts w:ascii="Times New Roman CYR" w:eastAsia="Times New Roman CYR" w:hAnsi="Times New Roman CYR" w:cs="Times New Roman CYR"/>
          <w:b/>
          <w:bCs/>
        </w:rPr>
        <w:t>афонову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Ольгу Андреевну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0412365400285005802520158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